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18 169 vom 11. Dezember 2019</w:t>
      </w:r>
    </w:p>
    <w:p>
      <w:r>
        <w:t>BL Gerichte, 2019-12-11, DE</w:t>
      </w:r>
    </w:p>
    <w:p>
      <w:r>
        <w:rPr>
          <w:b/>
        </w:rPr>
        <w:t xml:space="preserve">Quelle: </w:t>
      </w:r>
      <w:r>
        <w:t>https://mcp.opencaselaw.ch/entscheid/bl_gerichte_810 18 169</w:t>
      </w:r>
    </w:p>
    <w:p>
      <w:r>
        <w:t>FR: BL_GERICHTE 810 18 169 du 11 décembre 2019</w:t>
      </w:r>
    </w:p>
    <w:p>
      <w:r>
        <w:t>IT: BL_GERICHTE 810 18 169 del 11 dicembre 2019</w:t>
      </w:r>
    </w:p>
    <w:p>
      <w:pPr>
        <w:pStyle w:val="Heading2"/>
      </w:pPr>
      <w:r>
        <w:t>Regeste</w:t>
      </w:r>
    </w:p>
    <w:p>
      <w:r>
        <w:t>Auflösung des Arbeitsverhältnisses (RRB Nr. 920 vom 12. Juni 2018)</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Gemäss § 47 Abs. 1 lit. a VPO ist zur Beschwerde befugt, wer durch die angefochtene Verfügung oder den angefochtenen Entscheid berührt ist und ein schutzwürdiges Interesse an dessen Änderung oder Aufhebung hat. Die Beschwerdeführerin als Adressatin des angefochtenen Entscheids weist ohne weiteres ein schutzwürdiges Interesse an dessen Aufhebung auf. Da auch die übrigen formellen Voraussetzungen gemäss den §§ 43 ff. VPO erfüllt sind, ist auf die vorliegende Beschwerde einzutreten.</w:t>
      </w:r>
    </w:p>
    <w:p>
      <w:r>
        <w:rPr>
          <w:b/>
        </w:rPr>
        <w:t>E. 2</w:t>
      </w:r>
    </w:p>
    <w:p>
      <w:r>
        <w:t>Bei der Beurteilung der Beschwerde ist die Kognition des Kantonsgerichts gemäss § 45 Abs. 1 lit. a und b VPO darauf beschränkt, den angefochtenen Entscheid hinsichtlich allfälliger Rechtsverletzungen einschliesslich Überschreitung, Unterschreitung oder Missbrauch des Ermessens sowie die unrichtige oder unvollständige Feststellung des Sachverhalts zu überprüfen bzw. zu prüfen, ob der Beschwerdegegner ein allfälliges Ermessen rechtsfehlerhaft ausgeübt hat. Die Überprüfung der Angemessenheit dagegen ist dem Kantonsgericht verwehrt (§ 45 Abs. 1 lit. c VPO e contrario).</w:t>
      </w:r>
    </w:p>
    <w:p>
      <w:r>
        <w:rPr>
          <w:b/>
        </w:rPr>
        <w:t>E. 3</w:t>
      </w:r>
    </w:p>
    <w:p>
      <w:r>
        <w:t>Der Regierungsrat des Kantons Basel-Landschaft und der Schulrat der Primarschule B.____ haben der Beschwerdeführerin für das kantonsgerichtliche Verfahren je zur Hälfte eine reduzierte Parteientschädigung in der Höhe von gesamthaft Fr. 16'706.55 (inkl. Auslagen und 7.7% MWST) und damit je Fr. 8'353.25 zu bezahlen.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